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269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Саетгараева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Саетгараева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Тимура </w:t>
      </w:r>
      <w:r>
        <w:rPr>
          <w:rFonts w:ascii="Times New Roman" w:eastAsia="Times New Roman" w:hAnsi="Times New Roman" w:cs="Times New Roman"/>
          <w:sz w:val="28"/>
          <w:szCs w:val="28"/>
        </w:rPr>
        <w:t>Рашитовича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Саетгараев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Александра Усольцева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Саетгараев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не назначать административный арест, поскольку 12 января поминки дедушки.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Саетгараева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Саетгараева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Саетгараева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Саетгараева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Тимура </w:t>
      </w:r>
      <w:r>
        <w:rPr>
          <w:rFonts w:ascii="Times New Roman" w:eastAsia="Times New Roman" w:hAnsi="Times New Roman" w:cs="Times New Roman"/>
          <w:sz w:val="28"/>
          <w:szCs w:val="28"/>
        </w:rPr>
        <w:t>Рашитовича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269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</w:t>
      </w:r>
      <w:r>
        <w:rPr>
          <w:rFonts w:ascii="Times New Roman" w:eastAsia="Times New Roman" w:hAnsi="Times New Roman" w:cs="Times New Roman"/>
          <w:sz w:val="20"/>
          <w:szCs w:val="20"/>
        </w:rPr>
        <w:t>11601203010021140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УИН </w:t>
      </w:r>
      <w:r>
        <w:rPr>
          <w:rFonts w:ascii="Times New Roman" w:eastAsia="Times New Roman" w:hAnsi="Times New Roman" w:cs="Times New Roman"/>
          <w:sz w:val="20"/>
          <w:szCs w:val="20"/>
        </w:rPr>
        <w:t>0412365400665002692620184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